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DD79" w14:textId="0D1834DE" w:rsidR="002B73EA" w:rsidRDefault="0092173F">
      <w:pPr>
        <w:pStyle w:val="Title"/>
      </w:pPr>
      <w:r>
        <w:t>Player Complaint Statement</w:t>
      </w:r>
      <w:r w:rsidR="00ED79B3">
        <w:t xml:space="preserve"> Form</w:t>
      </w:r>
    </w:p>
    <w:p w14:paraId="19F73CEE" w14:textId="77777777" w:rsidR="002B73EA" w:rsidRDefault="0092173F">
      <w:r>
        <w:t>To: [Name of the Online Gaming Operator]</w:t>
      </w:r>
    </w:p>
    <w:p w14:paraId="3CE9455C" w14:textId="77777777" w:rsidR="002B73EA" w:rsidRDefault="0092173F">
      <w:r>
        <w:t>Date: [Insert Date]</w:t>
      </w:r>
    </w:p>
    <w:p w14:paraId="5C16BE86" w14:textId="77777777" w:rsidR="002B73EA" w:rsidRDefault="0092173F">
      <w:r>
        <w:t>Subject: Formal Complaint Regarding [Brief Description of Issue]</w:t>
      </w:r>
    </w:p>
    <w:p w14:paraId="6F980E4B" w14:textId="77777777" w:rsidR="002B73EA" w:rsidRDefault="0092173F">
      <w:pPr>
        <w:pStyle w:val="Heading1"/>
      </w:pPr>
      <w:r>
        <w:t>1. Player Information</w:t>
      </w:r>
    </w:p>
    <w:p w14:paraId="37693780" w14:textId="77777777" w:rsidR="002B73EA" w:rsidRDefault="0092173F">
      <w:r>
        <w:t>- Full Name: [Your Full Name]</w:t>
      </w:r>
    </w:p>
    <w:p w14:paraId="5A8304B0" w14:textId="77777777" w:rsidR="002B73EA" w:rsidRDefault="0092173F">
      <w:r>
        <w:t>- Username/Account ID: [Your Account ID on the Operator’s Platform]</w:t>
      </w:r>
    </w:p>
    <w:p w14:paraId="6F57AFF2" w14:textId="77777777" w:rsidR="002B73EA" w:rsidRDefault="0092173F">
      <w:r>
        <w:t>- Email Address: [Your Registered Email]</w:t>
      </w:r>
    </w:p>
    <w:p w14:paraId="1205D938" w14:textId="77777777" w:rsidR="002B73EA" w:rsidRDefault="0092173F">
      <w:r>
        <w:t>- Phone Number (optional): [Your Contact Number]</w:t>
      </w:r>
    </w:p>
    <w:p w14:paraId="056AE807" w14:textId="77777777" w:rsidR="002B73EA" w:rsidRDefault="0092173F">
      <w:pPr>
        <w:pStyle w:val="Heading1"/>
      </w:pPr>
      <w:r>
        <w:t>2. Complaint Details</w:t>
      </w:r>
    </w:p>
    <w:p w14:paraId="71540E3C" w14:textId="77777777" w:rsidR="002B73EA" w:rsidRDefault="0092173F">
      <w:r>
        <w:t>- Date of Incident: [Insert Date]</w:t>
      </w:r>
    </w:p>
    <w:p w14:paraId="40B30EC1" w14:textId="77777777" w:rsidR="002B73EA" w:rsidRDefault="0092173F">
      <w:r>
        <w:t>- Type of Issue:</w:t>
      </w:r>
    </w:p>
    <w:p w14:paraId="3049DECD" w14:textId="77777777" w:rsidR="002B73EA" w:rsidRDefault="0092173F">
      <w:r>
        <w:t xml:space="preserve">  ☐ Deposit Issue</w:t>
      </w:r>
    </w:p>
    <w:p w14:paraId="1CF52C67" w14:textId="77777777" w:rsidR="002B73EA" w:rsidRDefault="0092173F">
      <w:r>
        <w:t xml:space="preserve">  ☐ Withdrawal Delay/Denial</w:t>
      </w:r>
    </w:p>
    <w:p w14:paraId="04B51B4D" w14:textId="77777777" w:rsidR="002B73EA" w:rsidRDefault="0092173F">
      <w:r>
        <w:t xml:space="preserve">  ☐ Bonus Terms Violation</w:t>
      </w:r>
    </w:p>
    <w:p w14:paraId="32E50F12" w14:textId="77777777" w:rsidR="002B73EA" w:rsidRDefault="0092173F">
      <w:r>
        <w:t xml:space="preserve">  ☐ Unfair Game Outcome</w:t>
      </w:r>
    </w:p>
    <w:p w14:paraId="188004ED" w14:textId="77777777" w:rsidR="002B73EA" w:rsidRDefault="0092173F">
      <w:r>
        <w:t xml:space="preserve">  ☐ Responsible Gaming Concern</w:t>
      </w:r>
    </w:p>
    <w:p w14:paraId="0249B458" w14:textId="77777777" w:rsidR="002B73EA" w:rsidRDefault="0092173F">
      <w:r>
        <w:t xml:space="preserve">  ☐ Other: [Specify]</w:t>
      </w:r>
    </w:p>
    <w:p w14:paraId="609848F1" w14:textId="77777777" w:rsidR="002B73EA" w:rsidRDefault="0092173F">
      <w:r>
        <w:t>- Description of the Complaint:</w:t>
      </w:r>
    </w:p>
    <w:p w14:paraId="4D332F80" w14:textId="77777777" w:rsidR="002B73EA" w:rsidRDefault="0092173F">
      <w:r>
        <w:t xml:space="preserve">  [Provide a clear and concise description of the issue, including relevant dates, amounts, and any communication with the operator.]</w:t>
      </w:r>
    </w:p>
    <w:p w14:paraId="3FB22C33" w14:textId="77777777" w:rsidR="002B73EA" w:rsidRDefault="0092173F">
      <w:pPr>
        <w:pStyle w:val="Heading1"/>
      </w:pPr>
      <w:r>
        <w:t>3. Supporting Evidence</w:t>
      </w:r>
    </w:p>
    <w:p w14:paraId="31566D2E" w14:textId="77777777" w:rsidR="002B73EA" w:rsidRDefault="0092173F">
      <w:r>
        <w:t>(Attach or list any relevant screenshots, transaction IDs, chat logs, or email correspondence.)</w:t>
      </w:r>
    </w:p>
    <w:p w14:paraId="5BA75095" w14:textId="77777777" w:rsidR="002B73EA" w:rsidRDefault="0092173F">
      <w:pPr>
        <w:pStyle w:val="Heading1"/>
      </w:pPr>
      <w:r>
        <w:lastRenderedPageBreak/>
        <w:t>4. Resolution Sought</w:t>
      </w:r>
    </w:p>
    <w:p w14:paraId="3CCB39EC" w14:textId="77777777" w:rsidR="002B73EA" w:rsidRDefault="0092173F">
      <w:r>
        <w:t>[Explain what resolution you are seeking—e.g., refund, account reinstatement, bonus credit, etc.]</w:t>
      </w:r>
    </w:p>
    <w:p w14:paraId="5B79EBBF" w14:textId="77777777" w:rsidR="002B73EA" w:rsidRDefault="0092173F">
      <w:pPr>
        <w:pStyle w:val="Heading1"/>
      </w:pPr>
      <w:r>
        <w:t>5. Declaration</w:t>
      </w:r>
    </w:p>
    <w:p w14:paraId="6F55F67F" w14:textId="1700B7BF" w:rsidR="002B73EA" w:rsidRDefault="0092173F">
      <w:r>
        <w:t xml:space="preserve">I hereby declare that the information provided above is true and accurate to the best of my knowledge. </w:t>
      </w:r>
    </w:p>
    <w:p w14:paraId="4FDE467E" w14:textId="77777777" w:rsidR="002B73EA" w:rsidRDefault="0092173F">
      <w:r>
        <w:t>Signature: ____________________</w:t>
      </w:r>
    </w:p>
    <w:p w14:paraId="1D43403E" w14:textId="77777777" w:rsidR="002B73EA" w:rsidRDefault="0092173F">
      <w:r>
        <w:t>Date: ____________________</w:t>
      </w:r>
    </w:p>
    <w:p w14:paraId="380456A7" w14:textId="77777777" w:rsidR="002B73EA" w:rsidRDefault="0092173F">
      <w:pPr>
        <w:pStyle w:val="Heading1"/>
      </w:pPr>
      <w:r>
        <w:t>Important Notes (per CGA Guidelines):</w:t>
      </w:r>
    </w:p>
    <w:p w14:paraId="197D0D20" w14:textId="77777777" w:rsidR="002B73EA" w:rsidRDefault="0092173F">
      <w:r>
        <w:t>- Complaints must be submitted within 6 months of the incident.</w:t>
      </w:r>
    </w:p>
    <w:p w14:paraId="6D6D50E6" w14:textId="77777777" w:rsidR="002B73EA" w:rsidRDefault="0092173F">
      <w:r>
        <w:t>- Operators must respond within 5 business days for responsible gaming issues and 4 weeks for other complaints.</w:t>
      </w:r>
    </w:p>
    <w:p w14:paraId="5571B52C" w14:textId="77777777" w:rsidR="002B73EA" w:rsidRDefault="0092173F">
      <w:r>
        <w:t>- The CGA does not handle individual complaints but monitors operator compliance. You may report non-compliance to the CGA.</w:t>
      </w:r>
    </w:p>
    <w:sectPr w:rsidR="002B73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0542608">
    <w:abstractNumId w:val="8"/>
  </w:num>
  <w:num w:numId="2" w16cid:durableId="1400664627">
    <w:abstractNumId w:val="6"/>
  </w:num>
  <w:num w:numId="3" w16cid:durableId="236786434">
    <w:abstractNumId w:val="5"/>
  </w:num>
  <w:num w:numId="4" w16cid:durableId="720401438">
    <w:abstractNumId w:val="4"/>
  </w:num>
  <w:num w:numId="5" w16cid:durableId="1808738656">
    <w:abstractNumId w:val="7"/>
  </w:num>
  <w:num w:numId="6" w16cid:durableId="1272862138">
    <w:abstractNumId w:val="3"/>
  </w:num>
  <w:num w:numId="7" w16cid:durableId="2098865411">
    <w:abstractNumId w:val="2"/>
  </w:num>
  <w:num w:numId="8" w16cid:durableId="367410305">
    <w:abstractNumId w:val="1"/>
  </w:num>
  <w:num w:numId="9" w16cid:durableId="24002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430"/>
    <w:rsid w:val="0015074B"/>
    <w:rsid w:val="002459A7"/>
    <w:rsid w:val="0029639D"/>
    <w:rsid w:val="002B73EA"/>
    <w:rsid w:val="00326F90"/>
    <w:rsid w:val="0092173F"/>
    <w:rsid w:val="00AA1D8D"/>
    <w:rsid w:val="00B47730"/>
    <w:rsid w:val="00B660F7"/>
    <w:rsid w:val="00CB0664"/>
    <w:rsid w:val="00ED79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09ED48"/>
  <w14:defaultImageDpi w14:val="300"/>
  <w15:docId w15:val="{914296B7-277C-734A-A86F-BA434B90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d10b07-49c1-4690-b93e-e03bc17c4634}" enabled="0" method="" siteId="{3cd10b07-49c1-4690-b93e-e03bc17c46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yuristlady1</cp:lastModifiedBy>
  <cp:revision>3</cp:revision>
  <dcterms:created xsi:type="dcterms:W3CDTF">2025-06-25T20:17:00Z</dcterms:created>
  <dcterms:modified xsi:type="dcterms:W3CDTF">2025-08-06T10:41:00Z</dcterms:modified>
  <cp:category/>
</cp:coreProperties>
</file>